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Repentance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WRONGDOINGS    </w:t>
      </w:r>
      <w:r>
        <w:t xml:space="preserve">   WORTHY    </w:t>
      </w:r>
      <w:r>
        <w:t xml:space="preserve">   SINS    </w:t>
      </w:r>
      <w:r>
        <w:t xml:space="preserve">   SACRIFICE    </w:t>
      </w:r>
      <w:r>
        <w:t xml:space="preserve">   REPENTANCE    </w:t>
      </w:r>
      <w:r>
        <w:t xml:space="preserve">   LOVE    </w:t>
      </w:r>
      <w:r>
        <w:t xml:space="preserve">   JESUS CHRIST    </w:t>
      </w:r>
      <w:r>
        <w:t xml:space="preserve">   HUMBLE    </w:t>
      </w:r>
      <w:r>
        <w:t xml:space="preserve">   FORSAKE    </w:t>
      </w:r>
      <w:r>
        <w:t xml:space="preserve">   FORGIVENESS    </w:t>
      </w:r>
      <w:r>
        <w:t xml:space="preserve">   CONFESS    </w:t>
      </w:r>
      <w:r>
        <w:t xml:space="preserve">   COMMANDMENTS    </w:t>
      </w:r>
      <w:r>
        <w:t xml:space="preserve">   CLEANSED    </w:t>
      </w:r>
      <w:r>
        <w:t xml:space="preserve">   CHANGE    </w:t>
      </w:r>
      <w:r>
        <w:t xml:space="preserve">   ATONEMENT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Repentance</dc:title>
  <dcterms:created xsi:type="dcterms:W3CDTF">2021-10-11T15:26:41Z</dcterms:created>
  <dcterms:modified xsi:type="dcterms:W3CDTF">2021-10-11T15:26:41Z</dcterms:modified>
</cp:coreProperties>
</file>