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Repentance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guilty    </w:t>
      </w:r>
      <w:r>
        <w:t xml:space="preserve">   salvation    </w:t>
      </w:r>
      <w:r>
        <w:t xml:space="preserve">   prayer    </w:t>
      </w:r>
      <w:r>
        <w:t xml:space="preserve">   love    </w:t>
      </w:r>
      <w:r>
        <w:t xml:space="preserve">   obey    </w:t>
      </w:r>
      <w:r>
        <w:t xml:space="preserve">   difficult    </w:t>
      </w:r>
      <w:r>
        <w:t xml:space="preserve">   change    </w:t>
      </w:r>
      <w:r>
        <w:t xml:space="preserve">   sacrifice    </w:t>
      </w:r>
      <w:r>
        <w:t xml:space="preserve">   blood    </w:t>
      </w:r>
      <w:r>
        <w:t xml:space="preserve">   sinners    </w:t>
      </w:r>
      <w:r>
        <w:t xml:space="preserve">   heaven    </w:t>
      </w:r>
      <w:r>
        <w:t xml:space="preserve">   sin    </w:t>
      </w:r>
      <w:r>
        <w:t xml:space="preserve">   heart    </w:t>
      </w:r>
      <w:r>
        <w:t xml:space="preserve">   right    </w:t>
      </w:r>
      <w:r>
        <w:t xml:space="preserve">   wrong    </w:t>
      </w:r>
      <w:r>
        <w:t xml:space="preserve">   fake    </w:t>
      </w:r>
      <w:r>
        <w:t xml:space="preserve">   real    </w:t>
      </w:r>
      <w:r>
        <w:t xml:space="preserve">   apology    </w:t>
      </w:r>
      <w:r>
        <w:t xml:space="preserve">   sincere    </w:t>
      </w:r>
      <w:r>
        <w:t xml:space="preserve">   forgiveness    </w:t>
      </w:r>
      <w:r>
        <w:t xml:space="preserve">   sorry    </w:t>
      </w:r>
      <w:r>
        <w:t xml:space="preserve">   repent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Repentance</dc:title>
  <dcterms:created xsi:type="dcterms:W3CDTF">2021-10-11T15:27:05Z</dcterms:created>
  <dcterms:modified xsi:type="dcterms:W3CDTF">2021-10-11T15:27:05Z</dcterms:modified>
</cp:coreProperties>
</file>