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Repentance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fix mistake    </w:t>
      </w:r>
      <w:r>
        <w:t xml:space="preserve">   brother    </w:t>
      </w:r>
      <w:r>
        <w:t xml:space="preserve">   feel uncomfortable    </w:t>
      </w:r>
      <w:r>
        <w:t xml:space="preserve">   happy    </w:t>
      </w:r>
      <w:r>
        <w:t xml:space="preserve">   wrong choice    </w:t>
      </w:r>
      <w:r>
        <w:t xml:space="preserve">   say sorry    </w:t>
      </w:r>
      <w:r>
        <w:t xml:space="preserve">   forgiveness    </w:t>
      </w:r>
      <w:r>
        <w:t xml:space="preserve">   wasted    </w:t>
      </w:r>
      <w:r>
        <w:t xml:space="preserve">   party    </w:t>
      </w:r>
      <w:r>
        <w:t xml:space="preserve">   pigs    </w:t>
      </w:r>
      <w:r>
        <w:t xml:space="preserve">   money    </w:t>
      </w:r>
      <w:r>
        <w:t xml:space="preserve">   father    </w:t>
      </w:r>
      <w:r>
        <w:t xml:space="preserve">   prodigal    </w:t>
      </w:r>
      <w:r>
        <w:t xml:space="preserve">   repentance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Repentance Word Search</dc:title>
  <dcterms:created xsi:type="dcterms:W3CDTF">2021-10-11T15:26:16Z</dcterms:created>
  <dcterms:modified xsi:type="dcterms:W3CDTF">2021-10-11T15:26:16Z</dcterms:modified>
</cp:coreProperties>
</file>