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Repertoire Recommendations by Music Therapists for Geriatric Clients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Shine On Harvest Moon    </w:t>
      </w:r>
      <w:r>
        <w:t xml:space="preserve">   Stars and Stripes Forever    </w:t>
      </w:r>
      <w:r>
        <w:t xml:space="preserve">   This Land Is Your Land    </w:t>
      </w:r>
      <w:r>
        <w:t xml:space="preserve">   Home On the Range    </w:t>
      </w:r>
      <w:r>
        <w:t xml:space="preserve">   My Wild Irish Rose    </w:t>
      </w:r>
      <w:r>
        <w:t xml:space="preserve">   Summertime    </w:t>
      </w:r>
      <w:r>
        <w:t xml:space="preserve">   Yankee Doodle Dandy    </w:t>
      </w:r>
      <w:r>
        <w:t xml:space="preserve">   How Great Thou Art    </w:t>
      </w:r>
      <w:r>
        <w:t xml:space="preserve">   Amazing Grace    </w:t>
      </w:r>
      <w:r>
        <w:t xml:space="preserve">   Over the Rainbow    </w:t>
      </w:r>
      <w:r>
        <w:t xml:space="preserve">   My Favorite Things    </w:t>
      </w:r>
      <w:r>
        <w:t xml:space="preserve">   Let Me Call You Sweetheart    </w:t>
      </w:r>
      <w:r>
        <w:t xml:space="preserve">   You Are My Sunshine    </w:t>
      </w:r>
      <w:r>
        <w:t xml:space="preserve">   Edelweiss    </w:t>
      </w:r>
      <w:r>
        <w:t xml:space="preserve">   Oklahoma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Repertoire Recommendations by Music Therapists for Geriatric Clients</dc:title>
  <dcterms:created xsi:type="dcterms:W3CDTF">2021-10-11T15:26:04Z</dcterms:created>
  <dcterms:modified xsi:type="dcterms:W3CDTF">2021-10-11T15:26:04Z</dcterms:modified>
</cp:coreProperties>
</file>