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Repiratory System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air inhaled or exhaled in relaxed breathing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in fluid that lines the alveoli that keeps them from collapsing; premie babies might lack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ease of expansion of the lungs and thorax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abnormally low oxygen level in body tissues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abnormally low oxygen level in the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as exhalation; expelling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active phase of breathing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minor muscles of respiration, used in forced breathing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voice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throat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major muscle of respiration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Repiratory System Terms</dc:title>
  <dcterms:created xsi:type="dcterms:W3CDTF">2021-10-11T15:27:33Z</dcterms:created>
  <dcterms:modified xsi:type="dcterms:W3CDTF">2021-10-11T15:27:33Z</dcterms:modified>
</cp:coreProperties>
</file>