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Replantation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Replantation or amputation could affect your ........ when you see the results of the surgery.(4)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procedure that moves around muscles and tendons to a different area in the body that needs more muscles tendons.(5)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A......can live without the body for around 12 hours in a warm area, but for a couple days in a cold one.(2)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When surgeons replace scarred nerve tissue or an put nerve tissue where there isn't to improve the functions of nerves in an area.(5)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reattached area has become too painful or doesn't work properly, it becomes removed later.(5)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A procedure patients might want to have done to get rid of scar tissue from tendons after replantation.(5)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the bone getting fixed and put into the right position.(Bone fixation)(1)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the thin out blood after a replantation surgery. An example is Aspirin.(1)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medical leeches are put on an area to maintain or increase sufficient amount of blood flow to an area.(7)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in which a limb or finger are completely cut off of a persons body but then are reattached for use.(4)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distance the area where the bone has to cut and hold the bone where it needs to be.(1)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procedure to help relieve locked joints.(5)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factor that could make recovery very uncomfortable.(4)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factor that could potentially benefit a patient.(4)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A.....can must be attached after 6 to 12 hours or it will die.(2)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world’s first replantation surgery was in...... Massachusetts, on a boy named Everett.(8)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Replantation</dc:title>
  <dcterms:created xsi:type="dcterms:W3CDTF">2021-10-11T15:27:03Z</dcterms:created>
  <dcterms:modified xsi:type="dcterms:W3CDTF">2021-10-11T15:27:03Z</dcterms:modified>
</cp:coreProperties>
</file>