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Replay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Old Crone    </w:t>
      </w:r>
      <w:r>
        <w:t xml:space="preserve">   Acceptance    </w:t>
      </w:r>
      <w:r>
        <w:t xml:space="preserve">   Actor    </w:t>
      </w:r>
      <w:r>
        <w:t xml:space="preserve">   Contento    </w:t>
      </w:r>
      <w:r>
        <w:t xml:space="preserve">   Dreams    </w:t>
      </w:r>
      <w:r>
        <w:t xml:space="preserve">   Family    </w:t>
      </w:r>
      <w:r>
        <w:t xml:space="preserve">   Fog Boy    </w:t>
      </w:r>
      <w:r>
        <w:t xml:space="preserve">   Imagine    </w:t>
      </w:r>
      <w:r>
        <w:t xml:space="preserve">   Leonardo    </w:t>
      </w:r>
      <w:r>
        <w:t xml:space="preserve">   Mama    </w:t>
      </w:r>
      <w:r>
        <w:t xml:space="preserve">   Nunzio    </w:t>
      </w:r>
      <w:r>
        <w:t xml:space="preserve">   Papa    </w:t>
      </w:r>
      <w:r>
        <w:t xml:space="preserve">   Pietro    </w:t>
      </w:r>
      <w:r>
        <w:t xml:space="preserve">   Play    </w:t>
      </w:r>
      <w:r>
        <w:t xml:space="preserve">   Playbill    </w:t>
      </w:r>
      <w:r>
        <w:t xml:space="preserve">   Ruby    </w:t>
      </w:r>
      <w:r>
        <w:t xml:space="preserve">   Sardine    </w:t>
      </w:r>
      <w:r>
        <w:t xml:space="preserve">   Tap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Replay Word Search!</dc:title>
  <dcterms:created xsi:type="dcterms:W3CDTF">2021-10-11T15:26:34Z</dcterms:created>
  <dcterms:modified xsi:type="dcterms:W3CDTF">2021-10-11T15:26:34Z</dcterms:modified>
</cp:coreProperties>
</file>