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Replication Translation Transcription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codon    </w:t>
      </w:r>
      <w:r>
        <w:t xml:space="preserve">   guanine    </w:t>
      </w:r>
      <w:r>
        <w:t xml:space="preserve">   mRNA    </w:t>
      </w:r>
      <w:r>
        <w:t xml:space="preserve">   tRNA    </w:t>
      </w:r>
      <w:r>
        <w:t xml:space="preserve">   amino acid    </w:t>
      </w:r>
      <w:r>
        <w:t xml:space="preserve">   ribosome    </w:t>
      </w:r>
      <w:r>
        <w:t xml:space="preserve">   nucleus    </w:t>
      </w:r>
      <w:r>
        <w:t xml:space="preserve">   replication    </w:t>
      </w:r>
      <w:r>
        <w:t xml:space="preserve">   translation    </w:t>
      </w:r>
      <w:r>
        <w:t xml:space="preserve">   transcription    </w:t>
      </w:r>
      <w:r>
        <w:t xml:space="preserve">   RNA    </w:t>
      </w:r>
      <w:r>
        <w:t xml:space="preserve">   DNA    </w:t>
      </w:r>
      <w:r>
        <w:t xml:space="preserve">   double helix    </w:t>
      </w:r>
      <w:r>
        <w:t xml:space="preserve">   adenine    </w:t>
      </w:r>
      <w:r>
        <w:t xml:space="preserve">   thymine    </w:t>
      </w:r>
      <w:r>
        <w:t xml:space="preserve">   uracil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Replication Translation Transcription</dc:title>
  <dcterms:created xsi:type="dcterms:W3CDTF">2021-10-11T15:27:42Z</dcterms:created>
  <dcterms:modified xsi:type="dcterms:W3CDTF">2021-10-11T15:27:42Z</dcterms:modified>
</cp:coreProperties>
</file>