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Report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TRANSPARENT    </w:t>
      </w:r>
      <w:r>
        <w:t xml:space="preserve">   SAFEGUARDING    </w:t>
      </w:r>
      <w:r>
        <w:t xml:space="preserve">   COMMUNICATION    </w:t>
      </w:r>
      <w:r>
        <w:t xml:space="preserve">   INVESTIGATIONS    </w:t>
      </w:r>
      <w:r>
        <w:t xml:space="preserve">   OBSERVATIONS    </w:t>
      </w:r>
      <w:r>
        <w:t xml:space="preserve">   OUTCOMES    </w:t>
      </w:r>
      <w:r>
        <w:t xml:space="preserve">   OPINIONS    </w:t>
      </w:r>
      <w:r>
        <w:t xml:space="preserve">   CONCISE    </w:t>
      </w:r>
      <w:r>
        <w:t xml:space="preserve">   ACCURATE    </w:t>
      </w:r>
      <w:r>
        <w:t xml:space="preserve">   FACTUAL    </w:t>
      </w:r>
      <w:r>
        <w:t xml:space="preserve">   CARE    </w:t>
      </w:r>
      <w:r>
        <w:t xml:space="preserve">   SOCIAL    </w:t>
      </w:r>
      <w:r>
        <w:t xml:space="preserve">   HEALTH    </w:t>
      </w:r>
      <w:r>
        <w:t xml:space="preserve">   EFFECTIVE    </w:t>
      </w:r>
      <w:r>
        <w:t xml:space="preserve">   LEGAL    </w:t>
      </w:r>
      <w:r>
        <w:t xml:space="preserve">   REPORT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Writing</dc:title>
  <dcterms:created xsi:type="dcterms:W3CDTF">2021-10-11T15:27:39Z</dcterms:created>
  <dcterms:modified xsi:type="dcterms:W3CDTF">2021-10-11T15:27:39Z</dcterms:modified>
</cp:coreProperties>
</file>