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Report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carry out a systematic or formal inquiry to discover and examine the facts of so as to establish the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determine by reasoning, experience, or common sense; reckon or judge.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the reason that; because; in the intervening period between (the time mentioned) and the time under consideration, typically the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being affected by; in spite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detailed examination of the elements or structure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clearly show the existence or truth of (something) by giving proof or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think carefully about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a result.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find (something) out for 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one's full attention to a task; work hard; be applicable or relevant.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explain or make (something) clear by using examples, charts,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 in character or composition, typically in a comparatively small but significant way.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writing</dc:title>
  <dcterms:created xsi:type="dcterms:W3CDTF">2021-10-11T15:27:23Z</dcterms:created>
  <dcterms:modified xsi:type="dcterms:W3CDTF">2021-10-11T15:27:23Z</dcterms:modified>
</cp:coreProperties>
</file>