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Reported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we use “may” in reported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don’t use ........... in reported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use the past simple in reported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asked me where .............  (is the museum).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asked me where .............. (did I eat).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told me a year ............(ago) he played tennis.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Reported speech: She told us to eat. Direct speech: “........!”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told me he ate in a restaurant .............. (tonight).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asked me what ............ (my name 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order of reported questions: Reporting verb+whether/if+.........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“Stop talking!”. Our teacher told us ............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asked why I had ......... (eat) in his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use “here” in reported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put the ............ before the verb in reported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use if or ....... when there is no question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use .......... for stronger commands.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Reported speech</dc:title>
  <dcterms:created xsi:type="dcterms:W3CDTF">2021-10-11T15:27:12Z</dcterms:created>
  <dcterms:modified xsi:type="dcterms:W3CDTF">2021-10-11T15:27:12Z</dcterms:modified>
</cp:coreProperties>
</file>