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Reporting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address    </w:t>
      </w:r>
      <w:r>
        <w:t xml:space="preserve">   name    </w:t>
      </w:r>
      <w:r>
        <w:t xml:space="preserve">   calm    </w:t>
      </w:r>
      <w:r>
        <w:t xml:space="preserve">   accident    </w:t>
      </w:r>
      <w:r>
        <w:t xml:space="preserve">   ambulance    </w:t>
      </w:r>
      <w:r>
        <w:t xml:space="preserve">   emergency    </w:t>
      </w:r>
      <w:r>
        <w:t xml:space="preserve">   fire truck    </w:t>
      </w:r>
      <w:r>
        <w:t xml:space="preserve">   help    </w:t>
      </w:r>
      <w:r>
        <w:t xml:space="preserve">   injury    </w:t>
      </w:r>
      <w:r>
        <w:t xml:space="preserve">   operator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Emergencies</dc:title>
  <dcterms:created xsi:type="dcterms:W3CDTF">2021-10-11T15:26:42Z</dcterms:created>
  <dcterms:modified xsi:type="dcterms:W3CDTF">2021-10-11T15:26:42Z</dcterms:modified>
</cp:coreProperties>
</file>