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Reporting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mumbled    </w:t>
      </w:r>
      <w:r>
        <w:t xml:space="preserve">   yelled    </w:t>
      </w:r>
      <w:r>
        <w:t xml:space="preserve">   screamed    </w:t>
      </w:r>
      <w:r>
        <w:t xml:space="preserve">   gasped    </w:t>
      </w:r>
      <w:r>
        <w:t xml:space="preserve">   snapped    </w:t>
      </w:r>
      <w:r>
        <w:t xml:space="preserve">   declared    </w:t>
      </w:r>
      <w:r>
        <w:t xml:space="preserve">   cheered    </w:t>
      </w:r>
      <w:r>
        <w:t xml:space="preserve">   gushed    </w:t>
      </w:r>
      <w:r>
        <w:t xml:space="preserve">   gulped    </w:t>
      </w:r>
      <w:r>
        <w:t xml:space="preserve">   cursed    </w:t>
      </w:r>
      <w:r>
        <w:t xml:space="preserve">   growled    </w:t>
      </w:r>
      <w:r>
        <w:t xml:space="preserve">   chortled    </w:t>
      </w:r>
      <w:r>
        <w:t xml:space="preserve">   called    </w:t>
      </w:r>
      <w:r>
        <w:t xml:space="preserve">   admitted    </w:t>
      </w:r>
      <w:r>
        <w:t xml:space="preserve">   groaned    </w:t>
      </w:r>
      <w:r>
        <w:t xml:space="preserve">   cried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Verbs</dc:title>
  <dcterms:created xsi:type="dcterms:W3CDTF">2021-10-11T15:27:52Z</dcterms:created>
  <dcterms:modified xsi:type="dcterms:W3CDTF">2021-10-11T15:27:52Z</dcterms:modified>
</cp:coreProperties>
</file>