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Representation and Participation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MPs who are loyal to their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 themselves as agents of those who have elected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representatives vote based on their own ideology and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a strategy of directly meeting or communicating with law-makers, especially MPs and Ministers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demographic of parliamentarians should be representative of the groups in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Indirect democracy where power is delegated to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strategy of taking action, often public such as marches or sit-ins and online campaigns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House of Representatives has this type of electorates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Senate has this type of electorate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democracy that does not delegate power to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Representation and Participation</dc:title>
  <dcterms:created xsi:type="dcterms:W3CDTF">2021-10-11T15:27:34Z</dcterms:created>
  <dcterms:modified xsi:type="dcterms:W3CDTF">2021-10-11T15:27:34Z</dcterms:modified>
</cp:coreProperties>
</file>