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Representation of Blackness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Afrocentric    </w:t>
      </w:r>
      <w:r>
        <w:t xml:space="preserve">   American    </w:t>
      </w:r>
      <w:r>
        <w:t xml:space="preserve">   Black Lives Matter    </w:t>
      </w:r>
      <w:r>
        <w:t xml:space="preserve">   Blackness    </w:t>
      </w:r>
      <w:r>
        <w:t xml:space="preserve">   Discrimination    </w:t>
      </w:r>
      <w:r>
        <w:t xml:space="preserve">   Eurocentric    </w:t>
      </w:r>
      <w:r>
        <w:t xml:space="preserve">   Hip Hop    </w:t>
      </w:r>
      <w:r>
        <w:t xml:space="preserve">   International    </w:t>
      </w:r>
      <w:r>
        <w:t xml:space="preserve">   Music    </w:t>
      </w:r>
      <w:r>
        <w:t xml:space="preserve">   News Media    </w:t>
      </w:r>
      <w:r>
        <w:t xml:space="preserve">   Perception    </w:t>
      </w:r>
      <w:r>
        <w:t xml:space="preserve">   Racism    </w:t>
      </w:r>
      <w:r>
        <w:t xml:space="preserve">   Representation    </w:t>
      </w:r>
      <w:r>
        <w:t xml:space="preserve">   Social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Representation of Blackness</dc:title>
  <dcterms:created xsi:type="dcterms:W3CDTF">2021-10-11T15:27:07Z</dcterms:created>
  <dcterms:modified xsi:type="dcterms:W3CDTF">2021-10-11T15:27:07Z</dcterms:modified>
</cp:coreProperties>
</file>