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Representative Government (Vocabulary Test)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different ways to communicate the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improvement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group of people with the same political ideals and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a high cost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piece of writing or commentary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used to support  a fund or 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path that candidates take to try and win an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people 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weekly writing or broadcast of one’s viewpoint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activities or events that lead to an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Representative Government (Vocabulary Test)</dc:title>
  <dcterms:created xsi:type="dcterms:W3CDTF">2021-10-11T15:26:30Z</dcterms:created>
  <dcterms:modified xsi:type="dcterms:W3CDTF">2021-10-11T15:26:30Z</dcterms:modified>
</cp:coreProperties>
</file>