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Representing Numbers Using Letters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15 +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means some number subtract 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18 - 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18 subtract some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means 44 times some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 ÷ 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X divided by 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 + 14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some number plus 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 - 11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some number divided by 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25p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means 2 times some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x ÷ 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7 divided by some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44d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means 25 times some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 ÷ 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means 15 plus some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Representing Numbers Using Letters match</dc:title>
  <dcterms:created xsi:type="dcterms:W3CDTF">2021-12-09T03:33:07Z</dcterms:created>
  <dcterms:modified xsi:type="dcterms:W3CDTF">2021-12-09T03:33:07Z</dcterms:modified>
</cp:coreProperties>
</file>