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Reprieve and Baffle </w:t>
      </w:r>
    </w:p>
    <w:p>
      <w:pPr>
        <w:pStyle w:val="Questions"/>
      </w:pPr>
      <w:r>
        <w:t xml:space="preserve">1. OFF EHT KOOH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LPERPEXED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DDSCRIAGHE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NODAPR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MTABOICEDUOBLS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AESPR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NGZIUPZL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SCDFUONE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ONUFCOND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AEELDYD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Off the hook     </w:t>
      </w:r>
      <w:r>
        <w:t xml:space="preserve">   Perplexed     </w:t>
      </w:r>
      <w:r>
        <w:t xml:space="preserve">   Discharged    </w:t>
      </w:r>
      <w:r>
        <w:t xml:space="preserve">   Pardon     </w:t>
      </w:r>
      <w:r>
        <w:t xml:space="preserve">   Discombobulate    </w:t>
      </w:r>
      <w:r>
        <w:t xml:space="preserve">   Spare     </w:t>
      </w:r>
      <w:r>
        <w:t xml:space="preserve">   Puzzling     </w:t>
      </w:r>
      <w:r>
        <w:t xml:space="preserve">   Confused     </w:t>
      </w:r>
      <w:r>
        <w:t xml:space="preserve">   Confound     </w:t>
      </w:r>
      <w:r>
        <w:t xml:space="preserve">   Delayed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Reprieve and Baffle </dc:title>
  <dcterms:created xsi:type="dcterms:W3CDTF">2021-10-11T15:27:25Z</dcterms:created>
  <dcterms:modified xsi:type="dcterms:W3CDTF">2021-10-11T15:27:25Z</dcterms:modified>
</cp:coreProperties>
</file>