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Reprimand and Misbehavior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political party was blank by the actions of a few of its overly zealous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reproof prevented them from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wife blank him for his irresponsible handling of the family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"she blank him to drink no more than one glass of wine"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Lets make midweek holiday something to cherish instead of something to blank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strongly rebuked the girl for playing with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exception, book reviewers reprehended the novel's tired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He got angry when I politely blank with him about littering.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Reprimand and Misbehavior</dc:title>
  <dcterms:created xsi:type="dcterms:W3CDTF">2021-10-11T15:27:27Z</dcterms:created>
  <dcterms:modified xsi:type="dcterms:W3CDTF">2021-10-11T15:27:27Z</dcterms:modified>
</cp:coreProperties>
</file>