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 Extra Credit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condom is an example of this type of contraception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portion of the broad ligament that suspends the oviducts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binds to another substance to form a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feedback pushes out of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 layer of the female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disorder in males where one testicle fails to descend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 in endometrium of ruminants, form maternal portion of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inside of the ovary (outside in the mare)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species that has one estrous cycle per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only ASG found in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prostate not found in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oogonia undergo this type of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eggs that hatch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eggs that develop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seal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antral follicle that will be ovulated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reflex expulsion of semen from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birth to live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copulatory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follicle to ovulate in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testosterone is an example of this type of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 Extra Credit Crossword</dc:title>
  <dcterms:created xsi:type="dcterms:W3CDTF">2021-10-11T15:27:32Z</dcterms:created>
  <dcterms:modified xsi:type="dcterms:W3CDTF">2021-10-11T15:27:32Z</dcterms:modified>
</cp:coreProperties>
</file>