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male reproductive hormone?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female reproductive organ that produces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embryo called after 10 weeks?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produces sperms and testosterone?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canal between the uterus and the outside of the body?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egg become after cell division occurs?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network of blood vessels that provides the embryo with oxygen and nutrients from the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the male sex cells used for reproduction?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organ in which the fertilized egg develop into a baby.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female sex cell where the sperm enters?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 delivers semen into the female reproductive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2021-10-12T20:30:15Z</dcterms:created>
  <dcterms:modified xsi:type="dcterms:W3CDTF">2021-10-12T20:30:15Z</dcterms:modified>
</cp:coreProperties>
</file>