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tube that carries sperm from testes to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permanent change in a gene or chromosome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reproduce or make an exact copy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reproduction without the fusion of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having or involving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structural and functional unit of all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section of DNA that directs making of a specific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male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reproduction involving the union or fusion of a male and a 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narrow opening at bottom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one of two identical strands into which a chromosome splits during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female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mixture of sperm and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process by which a cell divides into two smaller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father 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gland that produces an alkaline fluid that aids sperm longevity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Cells produced in the ovaries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nucleic acid made of one strand that carries code from the nucleus to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human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nucleic acid with double strands that control cell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or characterized by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storage area inside testes where sperm become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formed by the division or budding of another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length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chromosomes are not visible but are duplicating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muscular, pear-shaped organ where embryo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that forms in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mature sexual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Female organ where the fetus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uniting of sperm cell with egg cell to produce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male human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male hormone produced by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state of being no longer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cell division in sexually reproducing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passageway that leads from uterus to exterior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threadlike strand of DNA that carries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First two months of development in theuterus.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2021-10-12T20:30:19Z</dcterms:created>
  <dcterms:modified xsi:type="dcterms:W3CDTF">2021-10-12T20:30:19Z</dcterms:modified>
</cp:coreProperties>
</file>