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milk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length of a females estrus from one cycle to the next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Union of sperm and egg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age where animals reach sexual maturity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Site of gamete production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Muscular sac connects Fallopian tube to cervix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of giving birth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release of egg from ovary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Removing the testicles off of a male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Time an animal is pregnant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female is able to reproduce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Period of time that milk is made </w:t>
            </w:r>
          </w:p>
        </w:tc>
      </w:tr>
    </w:tbl>
    <w:p>
      <w:pPr>
        <w:pStyle w:val="WordBankMedium"/>
      </w:pPr>
      <w:r>
        <w:t xml:space="preserve">   Castration    </w:t>
      </w:r>
      <w:r>
        <w:t xml:space="preserve">   Colostrum     </w:t>
      </w:r>
      <w:r>
        <w:t xml:space="preserve">   Gestation     </w:t>
      </w:r>
      <w:r>
        <w:t xml:space="preserve">   Estrus     </w:t>
      </w:r>
      <w:r>
        <w:t xml:space="preserve">   Lactation     </w:t>
      </w:r>
      <w:r>
        <w:t xml:space="preserve">   Parturition     </w:t>
      </w:r>
      <w:r>
        <w:t xml:space="preserve">   Estrus cycle     </w:t>
      </w:r>
      <w:r>
        <w:t xml:space="preserve">   Puberty     </w:t>
      </w:r>
      <w:r>
        <w:t xml:space="preserve">   Ovulation     </w:t>
      </w:r>
      <w:r>
        <w:t xml:space="preserve">   Fertilization     </w:t>
      </w:r>
      <w:r>
        <w:t xml:space="preserve">   Ovary     </w:t>
      </w:r>
      <w:r>
        <w:t xml:space="preserve">   Uterus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Reproduction </dc:title>
  <dcterms:created xsi:type="dcterms:W3CDTF">2021-10-12T20:30:28Z</dcterms:created>
  <dcterms:modified xsi:type="dcterms:W3CDTF">2021-10-12T20:30:28Z</dcterms:modified>
</cp:coreProperties>
</file>