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Reproduction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are the male sex cells produced?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labour occurs, this opening with widen allowing the baby to be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Pregnancy is split into 3 sections of times called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are the female sex cells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passes through the placenta from baby to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fluid surrounds the baby protecting it from bumps.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are the male sex calls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word do we use to describe the amount of time a female is pregnant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are the female sex cells produced?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substances that passes through the placenta from mother to baby.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Reproduction</dc:title>
  <dcterms:created xsi:type="dcterms:W3CDTF">2021-10-12T20:30:33Z</dcterms:created>
  <dcterms:modified xsi:type="dcterms:W3CDTF">2021-10-12T20:30:33Z</dcterms:modified>
</cp:coreProperties>
</file>