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Production of new individuals from the vegetative part of the parent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Plant which reproduce through stem cutting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plant which reproduce through leaf buds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artificial method of vegetative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plant which reproduce through root cutting with a bud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example of corm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Vegetative part of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Under ground stem of onion which stores food and gives rise to new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Reproductive part of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spore producing plant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Reproduction</dc:title>
  <dcterms:created xsi:type="dcterms:W3CDTF">2021-10-12T20:30:35Z</dcterms:created>
  <dcterms:modified xsi:type="dcterms:W3CDTF">2021-10-12T20:30:35Z</dcterms:modified>
</cp:coreProperties>
</file>