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Releases Urine and Semen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Fertilization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eggs are developed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Testicles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sperm is developed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Epididymis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the Menstrual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weeks does pregnancy last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Fallopian Tubes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Connected to the cervix and the outside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28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fertilization take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Urethra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sperm is matured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Ovaries/Ovum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when sperm meets the 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Breast Develop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change during puberty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Cervix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change during  puberty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Vas Deferens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Sex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stole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Deep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2021-10-12T20:38:25Z</dcterms:created>
  <dcterms:modified xsi:type="dcterms:W3CDTF">2021-10-12T20:38:25Z</dcterms:modified>
</cp:coreProperties>
</file>