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</w:t>
      </w:r>
    </w:p>
    <w:p>
      <w:pPr>
        <w:pStyle w:val="Questions"/>
      </w:pPr>
      <w:r>
        <w:t xml:space="preserve">1. OUTPDRIONCER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XESALU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OGTZYE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FEOTSU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MEPRS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VMUO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CLLE DIIIVNOS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YBENOR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TSEUUR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ENTACLAP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MOTINAI CAS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NACMIOIT LFDUI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ILLACBUMI DRCO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ECONTICOPN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NTAIMTAPONLI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GITNSOTAE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ROBALU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VEIRLDEY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MALYIF NIAGNPLN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PRVIOCSEECNTAT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</dc:title>
  <dcterms:created xsi:type="dcterms:W3CDTF">2021-10-12T20:39:34Z</dcterms:created>
  <dcterms:modified xsi:type="dcterms:W3CDTF">2021-10-12T20:39:34Z</dcterms:modified>
</cp:coreProperties>
</file>