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engaging in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Transports sperm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Normal site of implantation and fetal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removal of all or part of the foreskin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stem cells in a developing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Primary sex organs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Legal custody of a nonbiological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sperm matures and stored 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 canal and the copulatory organ of the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sex organs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 of skin and smooth muscle that holds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Union of a sperm and egg nucleus to form a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sex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Sequence of events where a child becomes a sexually competent young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Consists of cutting and sealing the vasa deferntia deferens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Opening to the uterus that can dilate during childbirth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2021-10-12T20:30:38Z</dcterms:created>
  <dcterms:modified xsi:type="dcterms:W3CDTF">2021-10-12T20:30:38Z</dcterms:modified>
</cp:coreProperties>
</file>