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Hormones    </w:t>
      </w:r>
      <w:r>
        <w:t xml:space="preserve">   Menstrual Cycle    </w:t>
      </w:r>
      <w:r>
        <w:t xml:space="preserve">   Menstruation    </w:t>
      </w:r>
      <w:r>
        <w:t xml:space="preserve">   Contraception    </w:t>
      </w:r>
      <w:r>
        <w:t xml:space="preserve">   Coil    </w:t>
      </w:r>
      <w:r>
        <w:t xml:space="preserve">   Injection    </w:t>
      </w:r>
      <w:r>
        <w:t xml:space="preserve">   Implant    </w:t>
      </w:r>
      <w:r>
        <w:t xml:space="preserve">   Pill    </w:t>
      </w:r>
      <w:r>
        <w:t xml:space="preserve">   Rhythm Method    </w:t>
      </w:r>
      <w:r>
        <w:t xml:space="preserve">   Condom    </w:t>
      </w:r>
      <w:r>
        <w:t xml:space="preserve">   Uterus    </w:t>
      </w:r>
      <w:r>
        <w:t xml:space="preserve">   Sperm Duct    </w:t>
      </w:r>
      <w:r>
        <w:t xml:space="preserve">   Bladder    </w:t>
      </w:r>
      <w:r>
        <w:t xml:space="preserve">   Gland    </w:t>
      </w:r>
      <w:r>
        <w:t xml:space="preserve">   Scrotum    </w:t>
      </w:r>
      <w:r>
        <w:t xml:space="preserve">   Urethra    </w:t>
      </w:r>
      <w:r>
        <w:t xml:space="preserve">   Sperm    </w:t>
      </w:r>
      <w:r>
        <w:t xml:space="preserve">   Cervix    </w:t>
      </w:r>
      <w:r>
        <w:t xml:space="preserve">   Penis    </w:t>
      </w:r>
      <w:r>
        <w:t xml:space="preserve">   Vagina    </w:t>
      </w:r>
      <w:r>
        <w:t xml:space="preserve">   Testes    </w:t>
      </w:r>
      <w:r>
        <w:t xml:space="preserve">   Oviduct    </w:t>
      </w:r>
      <w:r>
        <w:t xml:space="preserve">   Ovary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2021-10-12T20:53:43Z</dcterms:created>
  <dcterms:modified xsi:type="dcterms:W3CDTF">2021-10-12T20:53:43Z</dcterms:modified>
</cp:coreProperties>
</file>