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Fertilization    </w:t>
      </w:r>
      <w:r>
        <w:t xml:space="preserve">   Codominance    </w:t>
      </w:r>
      <w:r>
        <w:t xml:space="preserve">   dominant    </w:t>
      </w:r>
      <w:r>
        <w:t xml:space="preserve">   allele    </w:t>
      </w:r>
      <w:r>
        <w:t xml:space="preserve">   gene    </w:t>
      </w:r>
      <w:r>
        <w:t xml:space="preserve">   cytokinesis    </w:t>
      </w:r>
      <w:r>
        <w:t xml:space="preserve">   recessive    </w:t>
      </w:r>
      <w:r>
        <w:t xml:space="preserve">   phenotype    </w:t>
      </w:r>
      <w:r>
        <w:t xml:space="preserve">   genotype    </w:t>
      </w:r>
      <w:r>
        <w:t xml:space="preserve">   interphase    </w:t>
      </w:r>
      <w:r>
        <w:t xml:space="preserve">   chromosomes    </w:t>
      </w:r>
      <w:r>
        <w:t xml:space="preserve">   DNA    </w:t>
      </w:r>
      <w:r>
        <w:t xml:space="preserve">   pedigrees    </w:t>
      </w:r>
      <w:r>
        <w:t xml:space="preserve">   punnett square    </w:t>
      </w:r>
      <w:r>
        <w:t xml:space="preserve">   asexual reproduction    </w:t>
      </w:r>
      <w:r>
        <w:t xml:space="preserve">   sexual reproduction    </w:t>
      </w:r>
      <w:r>
        <w:t xml:space="preserve">   meiosis    </w:t>
      </w:r>
      <w:r>
        <w:t xml:space="preserve">   mitosis    </w:t>
      </w:r>
      <w:r>
        <w:t xml:space="preserve">   heredity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2021-10-11T15:26:25Z</dcterms:created>
  <dcterms:modified xsi:type="dcterms:W3CDTF">2021-10-11T15:26:25Z</dcterms:modified>
</cp:coreProperties>
</file>