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 of the carpel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splitting off of new individuals from existing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Specialised sex cells produced by each parent for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Stems that swell and filled with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Asexual reproduction in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always be available for seeds to germinate?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the pollen is transferred to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one of a body's cells are chromosomes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organ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gamete fuses with female gamete forming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fungus that grow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producing pollen grains that house the cells that develop into male gamete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</dc:title>
  <dcterms:created xsi:type="dcterms:W3CDTF">2021-10-12T20:31:05Z</dcterms:created>
  <dcterms:modified xsi:type="dcterms:W3CDTF">2021-10-12T20:31:05Z</dcterms:modified>
</cp:coreProperties>
</file>