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an egg is released from the 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from the uterus to the vagina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reproductive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 sperm entering an ovum or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 setting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passageway between the uterus and outside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of shedding the lining of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lining of the uterus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organs that hold the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Tubes that lead from the ovaries to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transfers the sperm to the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producing hormone in females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fertilize the female's ova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2021-10-11T15:26:20Z</dcterms:created>
  <dcterms:modified xsi:type="dcterms:W3CDTF">2021-10-11T15:26:20Z</dcterms:modified>
</cp:coreProperties>
</file>