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bacteria    </w:t>
      </w:r>
      <w:r>
        <w:t xml:space="preserve">   eggs    </w:t>
      </w:r>
      <w:r>
        <w:t xml:space="preserve">   female    </w:t>
      </w:r>
      <w:r>
        <w:t xml:space="preserve">   fertilization    </w:t>
      </w:r>
      <w:r>
        <w:t xml:space="preserve">   flower    </w:t>
      </w:r>
      <w:r>
        <w:t xml:space="preserve">   fuse    </w:t>
      </w:r>
      <w:r>
        <w:t xml:space="preserve">   gametes    </w:t>
      </w:r>
      <w:r>
        <w:t xml:space="preserve">   male    </w:t>
      </w:r>
      <w:r>
        <w:t xml:space="preserve">   mosses    </w:t>
      </w:r>
      <w:r>
        <w:t xml:space="preserve">   ova    </w:t>
      </w:r>
      <w:r>
        <w:t xml:space="preserve">   ovules    </w:t>
      </w:r>
      <w:r>
        <w:t xml:space="preserve">   parents    </w:t>
      </w:r>
      <w:r>
        <w:t xml:space="preserve">   pollens    </w:t>
      </w:r>
      <w:r>
        <w:t xml:space="preserve">   reproduce    </w:t>
      </w:r>
      <w:r>
        <w:t xml:space="preserve">   sexual    </w:t>
      </w:r>
      <w:r>
        <w:t xml:space="preserve">   sperms    </w:t>
      </w:r>
      <w:r>
        <w:t xml:space="preserve">   stem    </w:t>
      </w:r>
      <w:r>
        <w:t xml:space="preserve">   suckers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2021-10-12T20:52:48Z</dcterms:created>
  <dcterms:modified xsi:type="dcterms:W3CDTF">2021-10-12T20:52:48Z</dcterms:modified>
</cp:coreProperties>
</file>