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Reproduction    </w:t>
      </w:r>
      <w:r>
        <w:t xml:space="preserve">   Urethra    </w:t>
      </w:r>
      <w:r>
        <w:t xml:space="preserve">   Uterus    </w:t>
      </w:r>
      <w:r>
        <w:t xml:space="preserve">   Sperm duct    </w:t>
      </w:r>
      <w:r>
        <w:t xml:space="preserve">   Oviduct    </w:t>
      </w:r>
      <w:r>
        <w:t xml:space="preserve">   Penis    </w:t>
      </w:r>
      <w:r>
        <w:t xml:space="preserve">   Vagina    </w:t>
      </w:r>
      <w:r>
        <w:t xml:space="preserve">   Period    </w:t>
      </w:r>
      <w:r>
        <w:t xml:space="preserve">   Testes    </w:t>
      </w:r>
      <w:r>
        <w:t xml:space="preserve">   Ovary    </w:t>
      </w:r>
      <w:r>
        <w:t xml:space="preserve">   Sperm    </w:t>
      </w:r>
      <w:r>
        <w:t xml:space="preserve">   Egg    </w:t>
      </w:r>
      <w:r>
        <w:t xml:space="preserve">   Menstruation    </w:t>
      </w:r>
      <w:r>
        <w:t xml:space="preserve">   Growth    </w:t>
      </w:r>
      <w:r>
        <w:t xml:space="preserve">   Puberty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</dc:title>
  <dcterms:created xsi:type="dcterms:W3CDTF">2021-10-12T20:52:59Z</dcterms:created>
  <dcterms:modified xsi:type="dcterms:W3CDTF">2021-10-12T20:52:59Z</dcterms:modified>
</cp:coreProperties>
</file>