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chromosomes does a zygote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egg bigger than the sperm?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tube connects the ovaries to the uterus?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bag do the testes hang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ovaries are the eggs made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uterus is connected to the outside of the body by what tube?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tube connects the testes and penis?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tube running through the penis?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Testes hang outside the body to prevent...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neck of the uterus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oviduct carry the eggs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adaptation do sperm cells have to provide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chromosomes in each gamete?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cells are gametes?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male sex cells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the ovaries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humans reproduce sexually or asexually?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mixture of sperm and the nutrients from the seminal vesicles?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adaptation helps sperm cells move towards the egg?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2021-12-01T03:38:37Z</dcterms:created>
  <dcterms:modified xsi:type="dcterms:W3CDTF">2021-12-01T03:38:37Z</dcterms:modified>
</cp:coreProperties>
</file>