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puberty    </w:t>
      </w:r>
      <w:r>
        <w:t xml:space="preserve">   sex    </w:t>
      </w:r>
      <w:r>
        <w:t xml:space="preserve">   reproduce    </w:t>
      </w:r>
      <w:r>
        <w:t xml:space="preserve">   orgasm    </w:t>
      </w:r>
      <w:r>
        <w:t xml:space="preserve">   menstrual    </w:t>
      </w:r>
      <w:r>
        <w:t xml:space="preserve">   semen    </w:t>
      </w:r>
      <w:r>
        <w:t xml:space="preserve">   gender    </w:t>
      </w:r>
      <w:r>
        <w:t xml:space="preserve">   heterosexuality    </w:t>
      </w:r>
      <w:r>
        <w:t xml:space="preserve">   homosexuality    </w:t>
      </w:r>
      <w:r>
        <w:t xml:space="preserve">   harassment    </w:t>
      </w:r>
      <w:r>
        <w:t xml:space="preserve">   respect    </w:t>
      </w:r>
      <w:r>
        <w:t xml:space="preserve">   friendship    </w:t>
      </w:r>
      <w:r>
        <w:t xml:space="preserve">   love    </w:t>
      </w:r>
      <w:r>
        <w:t xml:space="preserve">   pubic area    </w:t>
      </w:r>
      <w:r>
        <w:t xml:space="preserve">   intercourse    </w:t>
      </w:r>
      <w:r>
        <w:t xml:space="preserve">   hormones    </w:t>
      </w:r>
      <w:r>
        <w:t xml:space="preserve">   scrotum    </w:t>
      </w:r>
      <w:r>
        <w:t xml:space="preserve">   penis    </w:t>
      </w:r>
      <w:r>
        <w:t xml:space="preserve">   vagina    </w:t>
      </w:r>
      <w:r>
        <w:t xml:space="preserve">   prostate    </w:t>
      </w:r>
      <w:r>
        <w:t xml:space="preserve">   uterus    </w:t>
      </w:r>
      <w:r>
        <w:t xml:space="preserve">   vas deferen    </w:t>
      </w:r>
      <w:r>
        <w:t xml:space="preserve">   fallopian tubes    </w:t>
      </w:r>
      <w:r>
        <w:t xml:space="preserve">   testes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2021-10-12T20:53:02Z</dcterms:created>
  <dcterms:modified xsi:type="dcterms:W3CDTF">2021-10-12T20:53:02Z</dcterms:modified>
</cp:coreProperties>
</file>