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Primary organs of female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contains blood vessels and nerves in female gonads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produce and secrete male sex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contains enzymes that help penetrate the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secretes fructose and prostaglandins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Cell containing one set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secretes gonadotropins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sperm cell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abundant androgen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 follicles in female gonads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releases gonadotropin to stimulate hormone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secretions from here increase sperm motility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special type of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inhibits anterior pituitary gland by negative feedback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an individual becomes reproductively functional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</dc:title>
  <dcterms:created xsi:type="dcterms:W3CDTF">2021-10-11T15:26:34Z</dcterms:created>
  <dcterms:modified xsi:type="dcterms:W3CDTF">2021-10-11T15:26:34Z</dcterms:modified>
</cp:coreProperties>
</file>