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Reproduction!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epithelial layer that lines the lumen of the reproductive tract (secretory)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enlarged accessory gland in the boar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by which spermatids become spermatozoa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the bipotential embryonic gonad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placenta (based on chorionic villi) in sow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white, scar-like structure that remains after luteolysis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phase of ejaculation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type of penis in ruminants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functional tissue of an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pouch that separates the female reproductive tract from the rectum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noticeably extended in the ram glans penis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hormone that induces the LH surge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cells that produce testosterone in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derivatives of arachidonic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female gonad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gland that stores oxytocin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formed from fetal cotyledons and maternal caruncles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hormone that inhibits FSH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ligament that guides the testes into the scrotum during fetal/neonatal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sperm are stored in this part of the epididymus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response by which males "taste" the phermones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peak progesterone occurs in this stage of the luteal phase in estrous cycle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Reproduction!</dc:title>
  <dcterms:created xsi:type="dcterms:W3CDTF">2021-10-11T15:26:39Z</dcterms:created>
  <dcterms:modified xsi:type="dcterms:W3CDTF">2021-10-11T15:26:39Z</dcterms:modified>
</cp:coreProperties>
</file>