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birth    </w:t>
      </w:r>
      <w:r>
        <w:t xml:space="preserve">   cell    </w:t>
      </w:r>
      <w:r>
        <w:t xml:space="preserve">   cervix    </w:t>
      </w:r>
      <w:r>
        <w:t xml:space="preserve">   DNA    </w:t>
      </w:r>
      <w:r>
        <w:t xml:space="preserve">   egg    </w:t>
      </w:r>
      <w:r>
        <w:t xml:space="preserve">   embryo    </w:t>
      </w:r>
      <w:r>
        <w:t xml:space="preserve">   fertilization    </w:t>
      </w:r>
      <w:r>
        <w:t xml:space="preserve">   foetus    </w:t>
      </w:r>
      <w:r>
        <w:t xml:space="preserve">   implantation    </w:t>
      </w:r>
      <w:r>
        <w:t xml:space="preserve">   intercourse    </w:t>
      </w:r>
      <w:r>
        <w:t xml:space="preserve">   menstruation    </w:t>
      </w:r>
      <w:r>
        <w:t xml:space="preserve">   ovary    </w:t>
      </w:r>
      <w:r>
        <w:t xml:space="preserve">   ovulation    </w:t>
      </w:r>
      <w:r>
        <w:t xml:space="preserve">   penis    </w:t>
      </w:r>
      <w:r>
        <w:t xml:space="preserve">   pregnant    </w:t>
      </w:r>
      <w:r>
        <w:t xml:space="preserve">   reproduction    </w:t>
      </w:r>
      <w:r>
        <w:t xml:space="preserve">   scrotum    </w:t>
      </w:r>
      <w:r>
        <w:t xml:space="preserve">   sperm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  <w:r>
        <w:t xml:space="preserve">   womb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2021-10-12T20:53:10Z</dcterms:created>
  <dcterms:modified xsi:type="dcterms:W3CDTF">2021-10-12T20:53:10Z</dcterms:modified>
</cp:coreProperties>
</file>