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vulva    </w:t>
      </w:r>
      <w:r>
        <w:t xml:space="preserve">   genitals    </w:t>
      </w:r>
      <w:r>
        <w:t xml:space="preserve">   prostate    </w:t>
      </w:r>
      <w:r>
        <w:t xml:space="preserve">   mast/o    </w:t>
      </w:r>
      <w:r>
        <w:t xml:space="preserve">   pelvis    </w:t>
      </w:r>
      <w:r>
        <w:t xml:space="preserve">   colp/o    </w:t>
      </w:r>
      <w:r>
        <w:t xml:space="preserve">   uterus    </w:t>
      </w:r>
      <w:r>
        <w:t xml:space="preserve">   breast    </w:t>
      </w:r>
      <w:r>
        <w:t xml:space="preserve">   ovary    </w:t>
      </w:r>
      <w:r>
        <w:t xml:space="preserve">   vagina    </w:t>
      </w:r>
      <w:r>
        <w:t xml:space="preserve">   urethra    </w:t>
      </w:r>
      <w:r>
        <w:t xml:space="preserve">   female    </w:t>
      </w:r>
      <w:r>
        <w:t xml:space="preserve">   reproduction    </w:t>
      </w:r>
      <w:r>
        <w:t xml:space="preserve">   psa    </w:t>
      </w:r>
      <w:r>
        <w:t xml:space="preserve">   std    </w:t>
      </w:r>
      <w:r>
        <w:t xml:space="preserve">   lmp    </w:t>
      </w:r>
      <w:r>
        <w:t xml:space="preserve">   hiv    </w:t>
      </w:r>
      <w:r>
        <w:t xml:space="preserve">   hcv    </w:t>
      </w:r>
      <w:r>
        <w:t xml:space="preserve">   hpv    </w:t>
      </w:r>
      <w:r>
        <w:t xml:space="preserve">   curettage    </w:t>
      </w:r>
      <w:r>
        <w:t xml:space="preserve">   dialation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2021-10-11T15:26:13Z</dcterms:created>
  <dcterms:modified xsi:type="dcterms:W3CDTF">2021-10-11T15:26:13Z</dcterms:modified>
</cp:coreProperties>
</file>