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Ch 20-2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birth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urine and sperm out of the male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mature sperm enter this coiled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females final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 that holds and protects the developing fetus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females first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 that connects ovaries to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closes the opening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whip-like structure that moves sperm cells through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adds fluid to sperm to form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organs that produce sperm and testosterone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Ch 20-2</dc:title>
  <dcterms:created xsi:type="dcterms:W3CDTF">2021-10-11T15:27:43Z</dcterms:created>
  <dcterms:modified xsi:type="dcterms:W3CDTF">2021-10-11T15:27:43Z</dcterms:modified>
</cp:coreProperties>
</file>