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Reproduction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functional tissue of an organ.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milk after parturition.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developed follicle found on an ovary.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Muscle that cannot contract and elevate testes for an extended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spermatogenic cell found after the first phase of spermatogenesis.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fusion of male and female pronuclei.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penis found in the stallion.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Hormone released from fetus to initiate paturition.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Fetal portion of the placenta, seen in cattle.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Smooth muscle cells that surrounds an alveolus.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Another term for difficult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failure to have a menstral cycle.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Return of uterus to normal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Sperm storage organ within some insects.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female heifer born twin to a bull.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ligament that helps pull the testes during descent.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Important antibodies found in colostrum.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maternal portion of the placenta, seen in cattle.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one or both testes fail to descend into the scrotum.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 sperm's flagella increases its beating pattern.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an oocyte is fertilized by more than one sperm.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Hormone that initiates smooth muscle contraction during parturition.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Reproduction Crossword</dc:title>
  <dcterms:created xsi:type="dcterms:W3CDTF">2021-10-11T15:26:29Z</dcterms:created>
  <dcterms:modified xsi:type="dcterms:W3CDTF">2021-10-11T15:26:29Z</dcterms:modified>
</cp:coreProperties>
</file>