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Reproduction Crossword Feb 8 2021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cells that the male reproductive system produces.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Part of the female reproductive system where the baby leaves the body.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sperm cell must _________ an egg to create a baby.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the baby grows.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baby gets this from the mom when it's growing in her stomach.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tube that connects the baby to the mother.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fertilized will _________ and get more complex.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tube carries this away from the baby while it's in the mom's stomach.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________ from your mother and father are used to create you.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woman is ___________ for 9 months.</w:t>
            </w:r>
          </w:p>
        </w:tc>
      </w:tr>
    </w:tbl>
    <w:p>
      <w:pPr>
        <w:pStyle w:val="WordBankSmall"/>
      </w:pPr>
      <w:r>
        <w:t xml:space="preserve">   fertilize    </w:t>
      </w:r>
      <w:r>
        <w:t xml:space="preserve">   uterus    </w:t>
      </w:r>
      <w:r>
        <w:t xml:space="preserve">   sperm    </w:t>
      </w:r>
      <w:r>
        <w:t xml:space="preserve">   vagina    </w:t>
      </w:r>
      <w:r>
        <w:t xml:space="preserve">   divide    </w:t>
      </w:r>
      <w:r>
        <w:t xml:space="preserve">   cell    </w:t>
      </w:r>
      <w:r>
        <w:t xml:space="preserve">   pregnant    </w:t>
      </w:r>
      <w:r>
        <w:t xml:space="preserve">   umbilical cord    </w:t>
      </w:r>
      <w:r>
        <w:t xml:space="preserve">   oxygen    </w:t>
      </w:r>
      <w:r>
        <w:t xml:space="preserve">   waste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Reproduction Crossword Feb 8 2021</dc:title>
  <dcterms:created xsi:type="dcterms:W3CDTF">2021-10-11T15:28:06Z</dcterms:created>
  <dcterms:modified xsi:type="dcterms:W3CDTF">2021-10-11T15:28:06Z</dcterms:modified>
</cp:coreProperties>
</file>