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ring of muscle at the entrance to the uterus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receives the sperm during sexual intercourse?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carries an egg to a tube?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baby develop until it’s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tubes carry sperm from the testes to the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mixture of sperm and fluid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tube carries urine from the bladder out of the body in a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produces nutrients that help keep sperm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carries urine out of the body for a 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contains the eggs in a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two testes contained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Crossword</dc:title>
  <dcterms:created xsi:type="dcterms:W3CDTF">2021-10-11T15:27:06Z</dcterms:created>
  <dcterms:modified xsi:type="dcterms:W3CDTF">2021-10-11T15:27:06Z</dcterms:modified>
</cp:coreProperties>
</file>