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Reproduction, Excretory, &amp; Digestion</w:t>
      </w:r>
    </w:p>
    <w:p>
      <w:pPr>
        <w:pStyle w:val="Questions"/>
      </w:pPr>
      <w:r>
        <w:t xml:space="preserve">1. ANUS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MODDUENU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ISETMOLIUIAFCN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OEUSSHGPA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UENTGO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AAPLET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CSAOTHM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RELIV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UGEORSML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YEKNID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OERPHNN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TLOFNTRIIA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ERINETSOC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HURRAET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DDBELRA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DFLUI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ENSPI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AIAGNV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SNMEE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MEHNY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URUTSE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OAYVR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SETSTE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RIXCVE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Reproduction, Excretory, &amp; Digestion</dc:title>
  <dcterms:created xsi:type="dcterms:W3CDTF">2021-10-11T15:27:39Z</dcterms:created>
  <dcterms:modified xsi:type="dcterms:W3CDTF">2021-10-11T15:27:39Z</dcterms:modified>
</cp:coreProperties>
</file>