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In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receives semen from male reproductive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semen and urine to the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male sex cell (sperm)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fertilization of female sex cell normally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and stores female sex cell (egg)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fluid that mixes with sperm to form semen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delivers semen to the female reproductive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coiled structure that stores sperm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 that contains testes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nourishment for developing foetus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vas deferens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passage way for foetus located between the vagina and uterus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In Humans</dc:title>
  <dcterms:created xsi:type="dcterms:W3CDTF">2022-08-05T18:52:34Z</dcterms:created>
  <dcterms:modified xsi:type="dcterms:W3CDTF">2022-08-05T18:52:34Z</dcterms:modified>
</cp:coreProperties>
</file>