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&amp;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sexually attracted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interesting, yet best class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male sexual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oval bodies that have 2 primary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external female sexual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lesbian, gay, bisexual, and transgender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creation of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thick-skinned sac that protects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was coined by Kimberle Crenshaw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sexually attracted to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what`s held in the ovaries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fertilizes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whose gender identity matches the sex they were initially assigned</w:t>
            </w:r>
          </w:p>
        </w:tc>
      </w:tr>
    </w:tbl>
    <w:p>
      <w:pPr>
        <w:pStyle w:val="WordBankMedium"/>
      </w:pPr>
      <w:r>
        <w:t xml:space="preserve">   vagina    </w:t>
      </w:r>
      <w:r>
        <w:t xml:space="preserve">   eggs    </w:t>
      </w:r>
      <w:r>
        <w:t xml:space="preserve">   reproduction    </w:t>
      </w:r>
      <w:r>
        <w:t xml:space="preserve">   sperm    </w:t>
      </w:r>
      <w:r>
        <w:t xml:space="preserve">   penis    </w:t>
      </w:r>
      <w:r>
        <w:t xml:space="preserve">   scrotum     </w:t>
      </w:r>
      <w:r>
        <w:t xml:space="preserve">   testes    </w:t>
      </w:r>
      <w:r>
        <w:t xml:space="preserve">   cisgender    </w:t>
      </w:r>
      <w:r>
        <w:t xml:space="preserve">   heterosexual     </w:t>
      </w:r>
      <w:r>
        <w:t xml:space="preserve">   homosexual    </w:t>
      </w:r>
      <w:r>
        <w:t xml:space="preserve">   LGBT    </w:t>
      </w:r>
      <w:r>
        <w:t xml:space="preserve">   intersectionality     </w:t>
      </w:r>
      <w:r>
        <w:t xml:space="preserve">   WGS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&amp; Sexuality</dc:title>
  <dcterms:created xsi:type="dcterms:W3CDTF">2021-10-11T15:27:13Z</dcterms:created>
  <dcterms:modified xsi:type="dcterms:W3CDTF">2021-10-11T15:27:13Z</dcterms:modified>
</cp:coreProperties>
</file>