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Reproduction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vas deferens    </w:t>
      </w:r>
      <w:r>
        <w:t xml:space="preserve">   perineum    </w:t>
      </w:r>
      <w:r>
        <w:t xml:space="preserve">   prostate    </w:t>
      </w:r>
      <w:r>
        <w:t xml:space="preserve">   urethra    </w:t>
      </w:r>
      <w:r>
        <w:t xml:space="preserve">   scrotum    </w:t>
      </w:r>
      <w:r>
        <w:t xml:space="preserve">   penis    </w:t>
      </w:r>
      <w:r>
        <w:t xml:space="preserve">   vagina    </w:t>
      </w:r>
      <w:r>
        <w:t xml:space="preserve">   cervix    </w:t>
      </w:r>
      <w:r>
        <w:t xml:space="preserve">   uterus    </w:t>
      </w:r>
      <w:r>
        <w:t xml:space="preserve">   fallopian tube    </w:t>
      </w:r>
      <w:r>
        <w:t xml:space="preserve">   ovum    </w:t>
      </w:r>
      <w:r>
        <w:t xml:space="preserve">   testes    </w:t>
      </w:r>
      <w:r>
        <w:t xml:space="preserve">   ovaries    </w:t>
      </w:r>
      <w:r>
        <w:t xml:space="preserve">   follicles    </w:t>
      </w:r>
      <w:r>
        <w:t xml:space="preserve">   gonads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Reproduction System</dc:title>
  <dcterms:created xsi:type="dcterms:W3CDTF">2021-10-11T15:26:41Z</dcterms:created>
  <dcterms:modified xsi:type="dcterms:W3CDTF">2021-10-11T15:26:41Z</dcterms:modified>
</cp:coreProperties>
</file>