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Reproduction Terminology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stimulates the release of LH and FSH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duct that is cut to sterilize the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 of giving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primary sex organ in the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male organ of copulation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using hormonal treatments to induce multiple ovulations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period when female is receptive to the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abnormal or difficult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type of placental attachment seen in cows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external genetalia of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regulates the temperature of the testes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site of placental attachment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adjective used to describe the female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responsible for secondary sex characteristics in the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site of testosterone production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removal of the testicles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placental attachment seen in mares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site of LH and FSH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supports pregnancy and suppresses ovulation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site of spermatogenesis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site of sperm maturation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union of male and female gametes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chemical substances produced by endocrine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increasing level of nutrition prior to breeding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responsible for secondary sex characteristics in the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site of GnRH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site of fertilization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produces progesterone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primary sex organ in the female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Reproduction Terminology Review</dc:title>
  <dcterms:created xsi:type="dcterms:W3CDTF">2021-10-11T15:26:34Z</dcterms:created>
  <dcterms:modified xsi:type="dcterms:W3CDTF">2021-10-11T15:26:34Z</dcterms:modified>
</cp:coreProperties>
</file>