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to describe the differences in DNA between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Mistake in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shedding the uterine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joining of the sperm &amp;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a cell divides during Mitosis, the DNA needs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in which the egg is fertilized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hormone found in the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where the female gametes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cell division that results in 2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cells left at the end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chromosomes found in human somatic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Unit</dc:title>
  <dcterms:created xsi:type="dcterms:W3CDTF">2021-10-11T15:27:00Z</dcterms:created>
  <dcterms:modified xsi:type="dcterms:W3CDTF">2021-10-11T15:27:00Z</dcterms:modified>
</cp:coreProperties>
</file>